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18 апреля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371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Гуляева Даниила Вячеславовича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24.12.2024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Гуляев Д.В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</w:t>
      </w:r>
      <w:r>
        <w:rPr>
          <w:rFonts w:ascii="Times New Roman" w:eastAsia="Times New Roman" w:hAnsi="Times New Roman" w:cs="Times New Roman"/>
        </w:rPr>
        <w:t>2061596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Гуляев Д.В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Гуляева Д.В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12.10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уведомлением, согласно которого</w:t>
      </w:r>
      <w:r>
        <w:rPr>
          <w:rFonts w:ascii="Times New Roman" w:eastAsia="Times New Roman" w:hAnsi="Times New Roman" w:cs="Times New Roman"/>
        </w:rPr>
        <w:t xml:space="preserve"> лицо, привлекаемое </w:t>
      </w:r>
      <w:r>
        <w:rPr>
          <w:rFonts w:ascii="Times New Roman" w:eastAsia="Times New Roman" w:hAnsi="Times New Roman" w:cs="Times New Roman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числится не уплатившим шт</w:t>
      </w:r>
      <w:r>
        <w:rPr>
          <w:rFonts w:ascii="Times New Roman" w:eastAsia="Times New Roman" w:hAnsi="Times New Roman" w:cs="Times New Roman"/>
        </w:rPr>
        <w:t>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Гуляева Д.В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Гуляева Д.В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Гуляева Даниила Вячеславовича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двух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0412365400285003712520189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32">
    <w:name w:val="cat-UserDefined grp-2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